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Аминова </w:t>
      </w:r>
      <w:r>
        <w:rPr>
          <w:rFonts w:ascii="Times New Roman" w:eastAsia="Times New Roman" w:hAnsi="Times New Roman" w:cs="Times New Roman"/>
          <w:sz w:val="26"/>
          <w:szCs w:val="26"/>
        </w:rPr>
        <w:t>Холмахмада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Аминов Х.Н.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 час. 31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двигаясь по автодороге с двухсторонним движением выехал на полосу дороги, предназначенную для встречного движения при совершении обгона грузового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пересечением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сплошной 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>линии дорожной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Аминов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Аминова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Аминова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Аминов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16.08.2024 в 20 час. 31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711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3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двигаясь по автодороге с двухсторонним движением выехал на полосу дороги, предназначенную для встречного движения при совершении обгона грузового транспортного средства в зоне действия дорожного знака 3.20 «обгон запрещен» с пересечением сплошной горизонтальной линии 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Аминовым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3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4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Аминов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 час. 31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Опель Астра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5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запрещен», пересек сплошную линию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UserDefinedgrp-38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5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Аминова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34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4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4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4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4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4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</w:t>
      </w:r>
      <w:r>
        <w:rPr>
          <w:rStyle w:val="cat-ExternalSystemDefinedgrp-34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Дорожная разметка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4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</w:t>
      </w:r>
      <w:r>
        <w:rPr>
          <w:rStyle w:val="cat-ExternalSystemDefinedgrp-34rplc-7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Аминовым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4rplc-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Аминова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Аминова Х.Н.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Аминову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Аминова </w:t>
      </w:r>
      <w:r>
        <w:rPr>
          <w:rFonts w:ascii="Times New Roman" w:eastAsia="Times New Roman" w:hAnsi="Times New Roman" w:cs="Times New Roman"/>
          <w:sz w:val="26"/>
          <w:szCs w:val="26"/>
        </w:rPr>
        <w:t>Холмахмада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8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18810486240910215340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CarNumbergrp-27rplc-24">
    <w:name w:val="cat-CarNumber grp-27 rplc-24"/>
    <w:basedOn w:val="DefaultParagraphFont"/>
  </w:style>
  <w:style w:type="character" w:customStyle="1" w:styleId="cat-ExternalSystemDefinedgrp-34rplc-27">
    <w:name w:val="cat-ExternalSystemDefined grp-34 rplc-27"/>
    <w:basedOn w:val="DefaultParagraphFont"/>
  </w:style>
  <w:style w:type="character" w:customStyle="1" w:styleId="cat-ExternalSystemDefinedgrp-34rplc-28">
    <w:name w:val="cat-ExternalSystemDefined grp-34 rplc-28"/>
    <w:basedOn w:val="DefaultParagraphFont"/>
  </w:style>
  <w:style w:type="character" w:customStyle="1" w:styleId="cat-ExternalSystemDefinedgrp-34rplc-30">
    <w:name w:val="cat-ExternalSystemDefined grp-34 rplc-30"/>
    <w:basedOn w:val="DefaultParagraphFont"/>
  </w:style>
  <w:style w:type="character" w:customStyle="1" w:styleId="cat-ExternalSystemDefinedgrp-34rplc-31">
    <w:name w:val="cat-ExternalSystemDefined grp-34 rplc-31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CarNumbergrp-27rplc-43">
    <w:name w:val="cat-CarNumber grp-27 rplc-43"/>
    <w:basedOn w:val="DefaultParagraphFont"/>
  </w:style>
  <w:style w:type="character" w:customStyle="1" w:styleId="cat-ExternalSystemDefinedgrp-34rplc-46">
    <w:name w:val="cat-ExternalSystemDefined grp-34 rplc-46"/>
    <w:basedOn w:val="DefaultParagraphFont"/>
  </w:style>
  <w:style w:type="character" w:customStyle="1" w:styleId="cat-ExternalSystemDefinedgrp-34rplc-47">
    <w:name w:val="cat-ExternalSystemDefined grp-34 rplc-47"/>
    <w:basedOn w:val="DefaultParagraphFont"/>
  </w:style>
  <w:style w:type="character" w:customStyle="1" w:styleId="cat-CarNumbergrp-27rplc-53">
    <w:name w:val="cat-CarNumber grp-27 rplc-53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CarNumbergrp-27rplc-57">
    <w:name w:val="cat-CarNumber grp-27 rplc-57"/>
    <w:basedOn w:val="DefaultParagraphFont"/>
  </w:style>
  <w:style w:type="character" w:customStyle="1" w:styleId="cat-ExternalSystemDefinedgrp-34rplc-60">
    <w:name w:val="cat-ExternalSystemDefined grp-34 rplc-60"/>
    <w:basedOn w:val="DefaultParagraphFont"/>
  </w:style>
  <w:style w:type="character" w:customStyle="1" w:styleId="cat-ExternalSystemDefinedgrp-34rplc-61">
    <w:name w:val="cat-ExternalSystemDefined grp-34 rplc-61"/>
    <w:basedOn w:val="DefaultParagraphFont"/>
  </w:style>
  <w:style w:type="character" w:customStyle="1" w:styleId="cat-ExternalSystemDefinedgrp-34rplc-62">
    <w:name w:val="cat-ExternalSystemDefined grp-34 rplc-62"/>
    <w:basedOn w:val="DefaultParagraphFont"/>
  </w:style>
  <w:style w:type="character" w:customStyle="1" w:styleId="cat-ExternalSystemDefinedgrp-34rplc-64">
    <w:name w:val="cat-ExternalSystemDefined grp-34 rplc-64"/>
    <w:basedOn w:val="DefaultParagraphFont"/>
  </w:style>
  <w:style w:type="character" w:customStyle="1" w:styleId="cat-ExternalSystemDefinedgrp-34rplc-65">
    <w:name w:val="cat-ExternalSystemDefined grp-34 rplc-65"/>
    <w:basedOn w:val="DefaultParagraphFont"/>
  </w:style>
  <w:style w:type="character" w:customStyle="1" w:styleId="cat-ExternalSystemDefinedgrp-34rplc-66">
    <w:name w:val="cat-ExternalSystemDefined grp-34 rplc-66"/>
    <w:basedOn w:val="DefaultParagraphFont"/>
  </w:style>
  <w:style w:type="character" w:customStyle="1" w:styleId="cat-ExternalSystemDefinedgrp-34rplc-67">
    <w:name w:val="cat-ExternalSystemDefined grp-34 rplc-67"/>
    <w:basedOn w:val="DefaultParagraphFont"/>
  </w:style>
  <w:style w:type="character" w:customStyle="1" w:styleId="cat-ExternalSystemDefinedgrp-34rplc-68">
    <w:name w:val="cat-ExternalSystemDefined grp-34 rplc-68"/>
    <w:basedOn w:val="DefaultParagraphFont"/>
  </w:style>
  <w:style w:type="character" w:customStyle="1" w:styleId="cat-ExternalSystemDefinedgrp-34rplc-69">
    <w:name w:val="cat-ExternalSystemDefined grp-34 rplc-69"/>
    <w:basedOn w:val="DefaultParagraphFont"/>
  </w:style>
  <w:style w:type="character" w:customStyle="1" w:styleId="cat-ExternalSystemDefinedgrp-34rplc-71">
    <w:name w:val="cat-ExternalSystemDefined grp-34 rplc-71"/>
    <w:basedOn w:val="DefaultParagraphFont"/>
  </w:style>
  <w:style w:type="character" w:customStyle="1" w:styleId="cat-ExternalSystemDefinedgrp-34rplc-74">
    <w:name w:val="cat-ExternalSystemDefined grp-34 rplc-74"/>
    <w:basedOn w:val="DefaultParagraphFont"/>
  </w:style>
  <w:style w:type="character" w:customStyle="1" w:styleId="cat-ExternalSystemDefinedgrp-34rplc-76">
    <w:name w:val="cat-ExternalSystemDefined grp-34 rplc-76"/>
    <w:basedOn w:val="DefaultParagraphFont"/>
  </w:style>
  <w:style w:type="character" w:customStyle="1" w:styleId="cat-ExternalSystemDefinedgrp-34rplc-79">
    <w:name w:val="cat-ExternalSystemDefined grp-34 rplc-79"/>
    <w:basedOn w:val="DefaultParagraphFont"/>
  </w:style>
  <w:style w:type="character" w:customStyle="1" w:styleId="cat-OrganizationNamegrp-25rplc-85">
    <w:name w:val="cat-OrganizationName grp-25 rplc-85"/>
    <w:basedOn w:val="DefaultParagraphFont"/>
  </w:style>
  <w:style w:type="character" w:customStyle="1" w:styleId="cat-UserDefinedgrp-40rplc-92">
    <w:name w:val="cat-UserDefined grp-40 rplc-92"/>
    <w:basedOn w:val="DefaultParagraphFont"/>
  </w:style>
  <w:style w:type="character" w:customStyle="1" w:styleId="cat-UserDefinedgrp-41rplc-95">
    <w:name w:val="cat-UserDefined grp-41 rplc-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